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1E511A">
        <w:rPr>
          <w:rFonts w:ascii="Arial" w:hAnsi="Arial" w:cs="Arial"/>
          <w:szCs w:val="20"/>
        </w:rPr>
        <w:t>пресс-релиза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F23834" w:rsidP="00F23834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  <w:r w:rsidRPr="00D35300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F23834" w:rsidRPr="00F23834" w:rsidRDefault="00F23834" w:rsidP="00F23834">
            <w:pPr>
              <w:rPr>
                <w:rFonts w:ascii="Verdana" w:hAnsi="Verdana" w:cs="Calibri"/>
                <w:sz w:val="20"/>
                <w:szCs w:val="20"/>
              </w:rPr>
            </w:pPr>
            <w:r w:rsidRPr="00F23834">
              <w:rPr>
                <w:rFonts w:ascii="Verdana" w:hAnsi="Verdana" w:cs="Calibri"/>
                <w:b/>
                <w:sz w:val="20"/>
                <w:szCs w:val="20"/>
              </w:rPr>
              <w:t>Информационный повод</w:t>
            </w:r>
            <w:r w:rsidRPr="00F23834">
              <w:rPr>
                <w:rFonts w:ascii="Verdana" w:hAnsi="Verdana" w:cs="Calibri"/>
                <w:sz w:val="20"/>
                <w:szCs w:val="20"/>
              </w:rPr>
              <w:t xml:space="preserve"> (если повода нет, мы </w:t>
            </w:r>
            <w:r>
              <w:rPr>
                <w:rFonts w:ascii="Verdana" w:hAnsi="Verdana" w:cs="Calibri"/>
                <w:sz w:val="20"/>
                <w:szCs w:val="20"/>
              </w:rPr>
              <w:t>можем придумать</w:t>
            </w:r>
            <w:r w:rsidRPr="00F23834">
              <w:rPr>
                <w:rFonts w:ascii="Verdana" w:hAnsi="Verdana" w:cs="Calibri"/>
                <w:sz w:val="20"/>
                <w:szCs w:val="20"/>
              </w:rPr>
              <w:t xml:space="preserve"> его сами)</w:t>
            </w:r>
            <w:r w:rsidRPr="00F2383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F2383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B322F7" w:rsidRPr="00F23834" w:rsidRDefault="00B322F7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D064EB">
        <w:trPr>
          <w:trHeight w:val="91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F23834" w:rsidRDefault="00F23834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F23834">
              <w:rPr>
                <w:rFonts w:ascii="Verdana" w:hAnsi="Verdana" w:cs="Calibri"/>
                <w:b/>
                <w:sz w:val="20"/>
                <w:szCs w:val="20"/>
              </w:rPr>
              <w:t>Где можно больше узнать о вашей деятельности?</w:t>
            </w:r>
            <w:r w:rsidRPr="00F23834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3C20FE" w:rsidRPr="00F23834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F2383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>; информационное наполнение; интересный контент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3412E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Основные ключевые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Pr="00D35300">
              <w:rPr>
                <w:rFonts w:ascii="Verdana" w:hAnsi="Verdana"/>
                <w:sz w:val="20"/>
              </w:rPr>
              <w:t xml:space="preserve"> (</w:t>
            </w:r>
            <w:r w:rsidR="003412EB">
              <w:rPr>
                <w:rFonts w:ascii="Verdana" w:hAnsi="Verdana"/>
                <w:sz w:val="20"/>
              </w:rPr>
              <w:t>если есть, перечислить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3C20FE" w:rsidP="00C7793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Дополнительные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="00C7793B">
              <w:rPr>
                <w:rFonts w:ascii="Verdana" w:hAnsi="Verdana"/>
                <w:b/>
                <w:sz w:val="20"/>
              </w:rPr>
              <w:t xml:space="preserve"> </w:t>
            </w:r>
            <w:r w:rsidR="003412EB" w:rsidRPr="00D35300">
              <w:rPr>
                <w:rFonts w:ascii="Verdana" w:hAnsi="Verdana"/>
                <w:sz w:val="20"/>
              </w:rPr>
              <w:t>(</w:t>
            </w:r>
            <w:r w:rsidR="003412EB">
              <w:rPr>
                <w:rFonts w:ascii="Verdana" w:hAnsi="Verdana"/>
                <w:sz w:val="20"/>
              </w:rPr>
              <w:t>если есть, перечислить</w:t>
            </w:r>
            <w:r w:rsidR="003412EB" w:rsidRPr="00D35300">
              <w:rPr>
                <w:rFonts w:ascii="Verdana" w:hAnsi="Verdana"/>
                <w:sz w:val="20"/>
              </w:rPr>
              <w:t>)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64EB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D064EB" w:rsidRPr="00D064EB" w:rsidRDefault="00D064EB" w:rsidP="00C77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(возможно, есть слова, которые не стоит употреблять в статье)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D064EB" w:rsidRPr="00885490" w:rsidRDefault="00D064EB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64EB" w:rsidRPr="00323F07" w:rsidTr="00D064EB">
        <w:tblPrEx>
          <w:tblCellMar>
            <w:left w:w="108" w:type="dxa"/>
            <w:right w:w="108" w:type="dxa"/>
          </w:tblCellMar>
        </w:tblPrEx>
        <w:trPr>
          <w:trHeight w:val="1684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D064EB" w:rsidRPr="00D064EB" w:rsidRDefault="00D064EB" w:rsidP="00C7793B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064EB">
              <w:rPr>
                <w:rFonts w:ascii="Verdana" w:hAnsi="Verdana" w:cs="Times New Roman"/>
                <w:b/>
                <w:sz w:val="20"/>
                <w:szCs w:val="20"/>
              </w:rPr>
              <w:t>Моменты, которые обязательно должны быть отражены в материале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D064EB" w:rsidRPr="00885490" w:rsidRDefault="00D064EB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64EB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D064EB" w:rsidRPr="00D064EB" w:rsidRDefault="00D064EB" w:rsidP="00C7793B">
            <w:pPr>
              <w:rPr>
                <w:rFonts w:ascii="Verdana" w:hAnsi="Verdana"/>
                <w:b/>
                <w:sz w:val="20"/>
                <w:szCs w:val="20"/>
              </w:rPr>
            </w:pPr>
            <w:r w:rsidRPr="00D064EB">
              <w:rPr>
                <w:rFonts w:ascii="Verdana" w:hAnsi="Verdana"/>
                <w:b/>
                <w:sz w:val="20"/>
                <w:szCs w:val="20"/>
              </w:rPr>
              <w:lastRenderedPageBreak/>
              <w:t>Чего точно НЕ должно быть в тексте?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D064EB" w:rsidRPr="00885490" w:rsidRDefault="00D064EB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C7793B" w:rsidP="00D064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 xml:space="preserve">Ссылки на </w:t>
            </w:r>
            <w:r w:rsidR="00D064EB">
              <w:rPr>
                <w:rFonts w:ascii="Verdana" w:hAnsi="Verdana" w:cs="Calibri"/>
                <w:b/>
                <w:sz w:val="20"/>
                <w:szCs w:val="20"/>
              </w:rPr>
              <w:t>пресс-релизы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="003C20FE" w:rsidRPr="00C7793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6F4748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Объем. </w:t>
            </w:r>
            <w:r w:rsidR="001123FE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3C20FE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1123FE">
              <w:rPr>
                <w:rFonts w:ascii="Verdana" w:hAnsi="Verdana"/>
                <w:b/>
                <w:sz w:val="20"/>
              </w:rPr>
              <w:t xml:space="preserve"> учета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пробелов </w:t>
            </w:r>
            <w:r w:rsidR="000F7C22" w:rsidRPr="00D35300">
              <w:rPr>
                <w:rFonts w:ascii="Verdana" w:hAnsi="Verdana"/>
                <w:sz w:val="20"/>
              </w:rPr>
              <w:t>(min-max</w:t>
            </w:r>
            <w:r w:rsidR="000F7C22">
              <w:rPr>
                <w:rFonts w:ascii="Verdana" w:hAnsi="Verdana"/>
                <w:sz w:val="20"/>
              </w:rPr>
              <w:t xml:space="preserve"> за один материал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942FF3" w:rsidP="00F23834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>
              <w:rPr>
                <w:rFonts w:ascii="Verdana" w:hAnsi="Verdana"/>
                <w:sz w:val="20"/>
              </w:rPr>
              <w:t>(если речь идет про множество вариаций экземпляров одного и того же текста)</w:t>
            </w: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9E64B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E64B7" w:rsidRPr="00323F07" w:rsidRDefault="009E64B7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E64B7" w:rsidRDefault="009E64B7">
            <w:pPr>
              <w:rPr>
                <w:rFonts w:ascii="Verdana" w:hAnsi="Verdana"/>
                <w:sz w:val="20"/>
                <w:szCs w:val="20"/>
              </w:rPr>
            </w:pPr>
          </w:p>
          <w:p w:rsidR="009E64B7" w:rsidRPr="00323F07" w:rsidRDefault="009E64B7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24164A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80F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2E680F" w:rsidRPr="00D24B16" w:rsidRDefault="002E680F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2E680F" w:rsidRDefault="002E680F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E600D2" w:rsidRPr="00257B4D" w:rsidRDefault="00E600D2" w:rsidP="003C20FE">
      <w:pPr>
        <w:tabs>
          <w:tab w:val="left" w:pos="5245"/>
          <w:tab w:val="left" w:pos="8280"/>
        </w:tabs>
        <w:rPr>
          <w:bCs/>
          <w:color w:val="3A2C24" w:themeColor="text2" w:themeShade="BF"/>
        </w:rPr>
      </w:pPr>
    </w:p>
    <w:p w:rsidR="0025342C" w:rsidRPr="003028CB" w:rsidRDefault="0025342C" w:rsidP="0025342C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lastRenderedPageBreak/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25342C" w:rsidRDefault="0025342C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1C2D4B" w:rsidRDefault="001C2D4B" w:rsidP="001C2D4B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1C2D4B" w:rsidRDefault="001C2D4B" w:rsidP="001C2D4B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1C2D4B" w:rsidRDefault="001C2D4B" w:rsidP="001C2D4B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1C2D4B" w:rsidRDefault="001C2D4B" w:rsidP="001C2D4B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1C2D4B" w:rsidRDefault="001C2D4B" w:rsidP="001C2D4B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1C2D4B" w:rsidRDefault="001C2D4B" w:rsidP="001C2D4B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1C2D4B" w:rsidRDefault="001C2D4B" w:rsidP="001C2D4B"/>
    <w:p w:rsidR="001C2D4B" w:rsidRDefault="001C2D4B" w:rsidP="001C2D4B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3C20FE" w:rsidRPr="00320A3F" w:rsidRDefault="003C20FE" w:rsidP="003C20FE"/>
    <w:sectPr w:rsidR="003C20FE" w:rsidRPr="00320A3F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08" w:rsidRPr="00ED1E0D" w:rsidRDefault="00FE0408" w:rsidP="00ED1E0D">
      <w:pPr>
        <w:spacing w:after="0" w:line="240" w:lineRule="auto"/>
      </w:pPr>
      <w:r>
        <w:separator/>
      </w:r>
    </w:p>
  </w:endnote>
  <w:endnote w:type="continuationSeparator" w:id="0">
    <w:p w:rsidR="00FE0408" w:rsidRPr="00ED1E0D" w:rsidRDefault="00FE040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08" w:rsidRPr="00ED1E0D" w:rsidRDefault="00FE0408" w:rsidP="00ED1E0D">
      <w:pPr>
        <w:spacing w:after="0" w:line="240" w:lineRule="auto"/>
      </w:pPr>
      <w:r>
        <w:separator/>
      </w:r>
    </w:p>
  </w:footnote>
  <w:footnote w:type="continuationSeparator" w:id="0">
    <w:p w:rsidR="00FE0408" w:rsidRPr="00ED1E0D" w:rsidRDefault="00FE040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5529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935E3"/>
    <w:rsid w:val="001A4545"/>
    <w:rsid w:val="001B1490"/>
    <w:rsid w:val="001C2D4B"/>
    <w:rsid w:val="001E511A"/>
    <w:rsid w:val="001F20B1"/>
    <w:rsid w:val="0023023B"/>
    <w:rsid w:val="00232523"/>
    <w:rsid w:val="0025342C"/>
    <w:rsid w:val="00257B4D"/>
    <w:rsid w:val="002C28FD"/>
    <w:rsid w:val="002C3CAD"/>
    <w:rsid w:val="002D1645"/>
    <w:rsid w:val="002D1FC1"/>
    <w:rsid w:val="002D45A3"/>
    <w:rsid w:val="002E324E"/>
    <w:rsid w:val="002E680F"/>
    <w:rsid w:val="002F7F4B"/>
    <w:rsid w:val="00335534"/>
    <w:rsid w:val="003412EB"/>
    <w:rsid w:val="00353B82"/>
    <w:rsid w:val="003C20FE"/>
    <w:rsid w:val="003E0D36"/>
    <w:rsid w:val="00453AFD"/>
    <w:rsid w:val="00485283"/>
    <w:rsid w:val="00485E41"/>
    <w:rsid w:val="004D1320"/>
    <w:rsid w:val="004E4829"/>
    <w:rsid w:val="004F4C63"/>
    <w:rsid w:val="00552C37"/>
    <w:rsid w:val="0056633E"/>
    <w:rsid w:val="005A11AE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F4748"/>
    <w:rsid w:val="006F73C8"/>
    <w:rsid w:val="007005C5"/>
    <w:rsid w:val="00720F26"/>
    <w:rsid w:val="00757032"/>
    <w:rsid w:val="00762C50"/>
    <w:rsid w:val="00796EDA"/>
    <w:rsid w:val="007D5045"/>
    <w:rsid w:val="008754F1"/>
    <w:rsid w:val="008B3127"/>
    <w:rsid w:val="008E22EC"/>
    <w:rsid w:val="008E689E"/>
    <w:rsid w:val="00942FF3"/>
    <w:rsid w:val="00974432"/>
    <w:rsid w:val="00987389"/>
    <w:rsid w:val="009B2D30"/>
    <w:rsid w:val="009E5E4C"/>
    <w:rsid w:val="009E64B7"/>
    <w:rsid w:val="00A574A4"/>
    <w:rsid w:val="00A903D9"/>
    <w:rsid w:val="00AC4ED5"/>
    <w:rsid w:val="00B107B2"/>
    <w:rsid w:val="00B231A7"/>
    <w:rsid w:val="00B25A00"/>
    <w:rsid w:val="00B322F7"/>
    <w:rsid w:val="00B74D60"/>
    <w:rsid w:val="00B840E2"/>
    <w:rsid w:val="00BE269D"/>
    <w:rsid w:val="00C63D6C"/>
    <w:rsid w:val="00C7793B"/>
    <w:rsid w:val="00C81DE5"/>
    <w:rsid w:val="00CA1022"/>
    <w:rsid w:val="00CA16FD"/>
    <w:rsid w:val="00CE0618"/>
    <w:rsid w:val="00D064EB"/>
    <w:rsid w:val="00D81EE5"/>
    <w:rsid w:val="00DD3AAD"/>
    <w:rsid w:val="00E06EA1"/>
    <w:rsid w:val="00E1075C"/>
    <w:rsid w:val="00E146EA"/>
    <w:rsid w:val="00E600D2"/>
    <w:rsid w:val="00EA4B6E"/>
    <w:rsid w:val="00EB6E9E"/>
    <w:rsid w:val="00ED1E0D"/>
    <w:rsid w:val="00EF5712"/>
    <w:rsid w:val="00F23834"/>
    <w:rsid w:val="00F66B8D"/>
    <w:rsid w:val="00F9638E"/>
    <w:rsid w:val="00F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D52F-7D8C-461A-A0D5-2C19B2D0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9</cp:revision>
  <dcterms:created xsi:type="dcterms:W3CDTF">2014-09-27T17:18:00Z</dcterms:created>
  <dcterms:modified xsi:type="dcterms:W3CDTF">2015-08-21T23:41:00Z</dcterms:modified>
</cp:coreProperties>
</file>